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20"/>
        <w:jc w:val="center"/>
      </w:pPr>
      <w:r>
        <w:rPr>
          <w:rFonts w:ascii="Calibri" w:hAnsi="Calibri" w:cs="Nirmala UI"/>
          <w:b/>
          <w:color w:val="B8860B"/>
          <w:sz w:val="24"/>
          <w:szCs w:val="24"/>
        </w:rPr>
      </w:r>
    </w:p>
    <w:p>
      <w:pPr>
        <w:spacing w:before="0" w:after="0"/>
        <w:jc w:val="left"/>
      </w:pPr>
      <w:r>
        <w:rPr>
          <w:rFonts w:ascii="Georgia" w:hAnsi="Georgia" w:cs="Nirmala UI"/>
          <w:b/>
          <w:color w:val="8B1538"/>
          <w:sz w:val="44"/>
          <w:szCs w:val="44"/>
        </w:rPr>
        <w:t>[Full Name]</w:t>
      </w:r>
    </w:p>
    <w:p>
      <w:pPr>
        <w:spacing w:before="0" w:after="160"/>
        <w:jc w:val="left"/>
      </w:pPr>
      <w:r>
        <w:rPr>
          <w:rFonts w:ascii="Calibri" w:hAnsi="Calibri" w:cs="Nirmala UI"/>
          <w:b w:val="0"/>
          <w:color w:val="8A7A7E"/>
          <w:sz w:val="20"/>
          <w:szCs w:val="20"/>
        </w:rPr>
        <w:t>MARRIAGE BIODATA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Personal Details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Date of Birth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12 August 1998]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Height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5 ft 4 in]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Marital Status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[Never married]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Religion &amp; Community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Hindu, Kayastha]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Mother Tongue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Hindi]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Current City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Gurgaon]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Education &amp; Career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Education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MBA, IIM Bangalore]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Occupation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Product Manager, Flipkart]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Annual Income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[optional]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Family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Father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[Name, occupation]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Mother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[Name, occupation]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Siblings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[e.g. 1 younger sister]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Family Type &amp; Native Place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[Nuclear, from Lucknow]</w:t>
            </w:r>
          </w:p>
        </w:tc>
      </w:tr>
    </w:tbl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About Me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[Write 2–3 real lines — your weekday routine, what you do on weekends, one thing your friends would say about you.]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Looking For</w:t>
      </w:r>
    </w:p>
    <w:p>
      <w:pPr>
        <w:spacing w:before="0" w:after="40"/>
        <w:jc w:val="left"/>
      </w:pPr>
      <w:r>
        <w:rPr>
          <w:rFonts w:ascii="Calibri" w:hAnsi="Calibri" w:cs="Nirmala UI"/>
          <w:b w:val="0"/>
          <w:color w:val="241016"/>
          <w:sz w:val="21"/>
          <w:szCs w:val="21.0"/>
        </w:rPr>
        <w:t>[2–3 lines on values and lifestyle you hope to share.]</w:t>
      </w:r>
    </w:p>
    <w:p>
      <w:pPr>
        <w:spacing w:before="200" w:after="40"/>
        <w:jc w:val="left"/>
        <w:pBdr>
          <w:bottom w:val="single" w:sz="6" w:space="2" w:color="B8860B"/>
        </w:pBdr>
      </w:pPr>
      <w:r>
        <w:rPr>
          <w:rFonts w:ascii="Calibri" w:hAnsi="Calibri" w:cs="Nirmala UI"/>
          <w:b/>
          <w:color w:val="8B1538"/>
          <w:sz w:val="22"/>
          <w:szCs w:val="22"/>
        </w:rPr>
        <w:t>Contact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Phone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[number]</w:t>
            </w:r>
          </w:p>
        </w:tc>
      </w:tr>
      <w:tr>
        <w:tc>
          <w:tcPr>
            <w:tcW w:type="dxa" w:w="3515"/>
          </w:tcPr>
          <w:p>
            <w:pPr>
              <w:spacing w:after="40"/>
            </w:pPr>
            <w:r>
              <w:rPr>
                <w:rFonts w:ascii="Calibri" w:hAnsi="Calibri" w:cs="Nirmala UI"/>
                <w:b/>
                <w:color w:val="241016"/>
                <w:sz w:val="21"/>
                <w:szCs w:val="21.0"/>
              </w:rPr>
              <w:t>Email</w:t>
            </w:r>
          </w:p>
        </w:tc>
        <w:tc>
          <w:tcPr>
            <w:tcW w:type="dxa" w:w="6123"/>
          </w:tcPr>
          <w:p>
            <w:pPr>
              <w:spacing w:after="40"/>
            </w:pPr>
            <w:r>
              <w:rPr>
                <w:rFonts w:ascii="Calibri" w:hAnsi="Calibri" w:cs="Nirmala UI"/>
                <w:b w:val="0"/>
                <w:color w:val="241016"/>
                <w:sz w:val="21"/>
                <w:szCs w:val="21.0"/>
              </w:rPr>
              <w:t>[email]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 w:cs="Nirmala UI"/>
        <w:b w:val="0"/>
        <w:color w:val="8A7A7E"/>
        <w:sz w:val="16"/>
        <w:szCs w:val="16"/>
      </w:rPr>
      <w:t>Free template from manzildating.in/biodata-maker — create &amp; download as PDF online, no sign-up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