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120"/>
        <w:jc w:val="center"/>
      </w:pPr>
      <w:r>
        <w:rPr>
          <w:rFonts w:ascii="Calibri" w:hAnsi="Calibri" w:cs="Nirmala UI"/>
          <w:b/>
          <w:color w:val="B8860B"/>
          <w:sz w:val="24"/>
          <w:szCs w:val="24"/>
        </w:rPr>
        <w:t>॥ श्री गणेशाय नमः ॥</w:t>
      </w:r>
    </w:p>
    <w:p>
      <w:pPr>
        <w:spacing w:before="0" w:after="0"/>
        <w:jc w:val="center"/>
      </w:pPr>
      <w:r>
        <w:rPr>
          <w:rFonts w:ascii="Georgia" w:hAnsi="Georgia" w:cs="Nirmala UI"/>
          <w:b/>
          <w:color w:val="8B1538"/>
          <w:sz w:val="44"/>
          <w:szCs w:val="44"/>
        </w:rPr>
        <w:t>[पूर्ण नाव]</w:t>
      </w:r>
    </w:p>
    <w:p>
      <w:pPr>
        <w:spacing w:before="0" w:after="160"/>
        <w:jc w:val="center"/>
      </w:pPr>
      <w:r>
        <w:rPr>
          <w:rFonts w:ascii="Calibri" w:hAnsi="Calibri" w:cs="Nirmala UI"/>
          <w:b w:val="0"/>
          <w:color w:val="8A7A7E"/>
          <w:sz w:val="20"/>
          <w:szCs w:val="20"/>
        </w:rPr>
        <w:t>विवाहासाठी बायोडाटा</w:t>
      </w:r>
    </w:p>
    <w:p>
      <w:pPr>
        <w:spacing w:before="200" w:after="40"/>
        <w:jc w:val="left"/>
        <w:pBdr>
          <w:bottom w:val="single" w:sz="6" w:space="2" w:color="B8860B"/>
        </w:pBdr>
      </w:pPr>
      <w:r>
        <w:rPr>
          <w:rFonts w:ascii="Calibri" w:hAnsi="Calibri" w:cs="Nirmala UI"/>
          <w:b/>
          <w:color w:val="8B1538"/>
          <w:sz w:val="22"/>
          <w:szCs w:val="22"/>
        </w:rPr>
        <w:t>वैयक्तिक माहिती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3515"/>
          </w:tcPr>
          <w:p>
            <w:pPr>
              <w:spacing w:after="40"/>
            </w:pPr>
            <w:r>
              <w:rPr>
                <w:rFonts w:ascii="Calibri" w:hAnsi="Calibri" w:cs="Nirmala UI"/>
                <w:b/>
                <w:color w:val="241016"/>
                <w:sz w:val="21"/>
                <w:szCs w:val="21.0"/>
              </w:rPr>
              <w:t>जन्मतारीख</w:t>
            </w:r>
          </w:p>
        </w:tc>
        <w:tc>
          <w:tcPr>
            <w:tcW w:type="dxa" w:w="6123"/>
          </w:tcPr>
          <w:p>
            <w:pPr>
              <w:spacing w:after="40"/>
            </w:pPr>
            <w:r>
              <w:rPr>
                <w:rFonts w:ascii="Calibri" w:hAnsi="Calibri" w:cs="Nirmala UI"/>
                <w:b w:val="0"/>
                <w:color w:val="241016"/>
                <w:sz w:val="21"/>
                <w:szCs w:val="21.0"/>
              </w:rPr>
              <w:t>[उदा: 12 ऑगस्ट 1998]</w:t>
            </w:r>
          </w:p>
        </w:tc>
      </w:tr>
      <w:tr>
        <w:tc>
          <w:tcPr>
            <w:tcW w:type="dxa" w:w="3515"/>
          </w:tcPr>
          <w:p>
            <w:pPr>
              <w:spacing w:after="40"/>
            </w:pPr>
            <w:r>
              <w:rPr>
                <w:rFonts w:ascii="Calibri" w:hAnsi="Calibri" w:cs="Nirmala UI"/>
                <w:b/>
                <w:color w:val="241016"/>
                <w:sz w:val="21"/>
                <w:szCs w:val="21.0"/>
              </w:rPr>
              <w:t>जन्मवेळ व जन्मस्थळ</w:t>
            </w:r>
          </w:p>
        </w:tc>
        <w:tc>
          <w:tcPr>
            <w:tcW w:type="dxa" w:w="6123"/>
          </w:tcPr>
          <w:p>
            <w:pPr>
              <w:spacing w:after="40"/>
            </w:pPr>
            <w:r>
              <w:rPr>
                <w:rFonts w:ascii="Calibri" w:hAnsi="Calibri" w:cs="Nirmala UI"/>
                <w:b w:val="0"/>
                <w:color w:val="241016"/>
                <w:sz w:val="21"/>
                <w:szCs w:val="21.0"/>
              </w:rPr>
              <w:t>[पत्रिकेसाठी, ऐच्छिक]</w:t>
            </w:r>
          </w:p>
        </w:tc>
      </w:tr>
      <w:tr>
        <w:tc>
          <w:tcPr>
            <w:tcW w:type="dxa" w:w="3515"/>
          </w:tcPr>
          <w:p>
            <w:pPr>
              <w:spacing w:after="40"/>
            </w:pPr>
            <w:r>
              <w:rPr>
                <w:rFonts w:ascii="Calibri" w:hAnsi="Calibri" w:cs="Nirmala UI"/>
                <w:b/>
                <w:color w:val="241016"/>
                <w:sz w:val="21"/>
                <w:szCs w:val="21.0"/>
              </w:rPr>
              <w:t>राशी / नक्षत्र</w:t>
            </w:r>
          </w:p>
        </w:tc>
        <w:tc>
          <w:tcPr>
            <w:tcW w:type="dxa" w:w="6123"/>
          </w:tcPr>
          <w:p>
            <w:pPr>
              <w:spacing w:after="40"/>
            </w:pPr>
            <w:r>
              <w:rPr>
                <w:rFonts w:ascii="Calibri" w:hAnsi="Calibri" w:cs="Nirmala UI"/>
                <w:b w:val="0"/>
                <w:color w:val="241016"/>
                <w:sz w:val="21"/>
                <w:szCs w:val="21.0"/>
              </w:rPr>
              <w:t>[उदा: तूळ / चित्रा — ऐच्छिक]</w:t>
            </w:r>
          </w:p>
        </w:tc>
      </w:tr>
      <w:tr>
        <w:tc>
          <w:tcPr>
            <w:tcW w:type="dxa" w:w="3515"/>
          </w:tcPr>
          <w:p>
            <w:pPr>
              <w:spacing w:after="40"/>
            </w:pPr>
            <w:r>
              <w:rPr>
                <w:rFonts w:ascii="Calibri" w:hAnsi="Calibri" w:cs="Nirmala UI"/>
                <w:b/>
                <w:color w:val="241016"/>
                <w:sz w:val="21"/>
                <w:szCs w:val="21.0"/>
              </w:rPr>
              <w:t>उंची</w:t>
            </w:r>
          </w:p>
        </w:tc>
        <w:tc>
          <w:tcPr>
            <w:tcW w:type="dxa" w:w="6123"/>
          </w:tcPr>
          <w:p>
            <w:pPr>
              <w:spacing w:after="40"/>
            </w:pPr>
            <w:r>
              <w:rPr>
                <w:rFonts w:ascii="Calibri" w:hAnsi="Calibri" w:cs="Nirmala UI"/>
                <w:b w:val="0"/>
                <w:color w:val="241016"/>
                <w:sz w:val="21"/>
                <w:szCs w:val="21.0"/>
              </w:rPr>
              <w:t>[उदा: 5 फूट 4 इंच]</w:t>
            </w:r>
          </w:p>
        </w:tc>
      </w:tr>
      <w:tr>
        <w:tc>
          <w:tcPr>
            <w:tcW w:type="dxa" w:w="3515"/>
          </w:tcPr>
          <w:p>
            <w:pPr>
              <w:spacing w:after="40"/>
            </w:pPr>
            <w:r>
              <w:rPr>
                <w:rFonts w:ascii="Calibri" w:hAnsi="Calibri" w:cs="Nirmala UI"/>
                <w:b/>
                <w:color w:val="241016"/>
                <w:sz w:val="21"/>
                <w:szCs w:val="21.0"/>
              </w:rPr>
              <w:t>वैवाहिक स्थिती</w:t>
            </w:r>
          </w:p>
        </w:tc>
        <w:tc>
          <w:tcPr>
            <w:tcW w:type="dxa" w:w="6123"/>
          </w:tcPr>
          <w:p>
            <w:pPr>
              <w:spacing w:after="40"/>
            </w:pPr>
            <w:r>
              <w:rPr>
                <w:rFonts w:ascii="Calibri" w:hAnsi="Calibri" w:cs="Nirmala UI"/>
                <w:b w:val="0"/>
                <w:color w:val="241016"/>
                <w:sz w:val="21"/>
                <w:szCs w:val="21.0"/>
              </w:rPr>
              <w:t>[अविवाहित / घटस्फोटीत / विधवा-विधुर]</w:t>
            </w:r>
          </w:p>
        </w:tc>
      </w:tr>
      <w:tr>
        <w:tc>
          <w:tcPr>
            <w:tcW w:type="dxa" w:w="3515"/>
          </w:tcPr>
          <w:p>
            <w:pPr>
              <w:spacing w:after="40"/>
            </w:pPr>
            <w:r>
              <w:rPr>
                <w:rFonts w:ascii="Calibri" w:hAnsi="Calibri" w:cs="Nirmala UI"/>
                <w:b/>
                <w:color w:val="241016"/>
                <w:sz w:val="21"/>
                <w:szCs w:val="21.0"/>
              </w:rPr>
              <w:t>धर्म व जात</w:t>
            </w:r>
          </w:p>
        </w:tc>
        <w:tc>
          <w:tcPr>
            <w:tcW w:type="dxa" w:w="6123"/>
          </w:tcPr>
          <w:p>
            <w:pPr>
              <w:spacing w:after="40"/>
            </w:pPr>
            <w:r>
              <w:rPr>
                <w:rFonts w:ascii="Calibri" w:hAnsi="Calibri" w:cs="Nirmala UI"/>
                <w:b w:val="0"/>
                <w:color w:val="241016"/>
                <w:sz w:val="21"/>
                <w:szCs w:val="21.0"/>
              </w:rPr>
              <w:t>[उदा: हिंदू, देशस्थ ब्राह्मण]</w:t>
            </w:r>
          </w:p>
        </w:tc>
      </w:tr>
      <w:tr>
        <w:tc>
          <w:tcPr>
            <w:tcW w:type="dxa" w:w="3515"/>
          </w:tcPr>
          <w:p>
            <w:pPr>
              <w:spacing w:after="40"/>
            </w:pPr>
            <w:r>
              <w:rPr>
                <w:rFonts w:ascii="Calibri" w:hAnsi="Calibri" w:cs="Nirmala UI"/>
                <w:b/>
                <w:color w:val="241016"/>
                <w:sz w:val="21"/>
                <w:szCs w:val="21.0"/>
              </w:rPr>
              <w:t>गोत्र</w:t>
            </w:r>
          </w:p>
        </w:tc>
        <w:tc>
          <w:tcPr>
            <w:tcW w:type="dxa" w:w="6123"/>
          </w:tcPr>
          <w:p>
            <w:pPr>
              <w:spacing w:after="40"/>
            </w:pPr>
            <w:r>
              <w:rPr>
                <w:rFonts w:ascii="Calibri" w:hAnsi="Calibri" w:cs="Nirmala UI"/>
                <w:b w:val="0"/>
                <w:color w:val="241016"/>
                <w:sz w:val="21"/>
                <w:szCs w:val="21.0"/>
              </w:rPr>
              <w:t>[ऐच्छिक]</w:t>
            </w:r>
          </w:p>
        </w:tc>
      </w:tr>
      <w:tr>
        <w:tc>
          <w:tcPr>
            <w:tcW w:type="dxa" w:w="3515"/>
          </w:tcPr>
          <w:p>
            <w:pPr>
              <w:spacing w:after="40"/>
            </w:pPr>
            <w:r>
              <w:rPr>
                <w:rFonts w:ascii="Calibri" w:hAnsi="Calibri" w:cs="Nirmala UI"/>
                <w:b/>
                <w:color w:val="241016"/>
                <w:sz w:val="21"/>
                <w:szCs w:val="21.0"/>
              </w:rPr>
              <w:t>कुलदैवत</w:t>
            </w:r>
          </w:p>
        </w:tc>
        <w:tc>
          <w:tcPr>
            <w:tcW w:type="dxa" w:w="6123"/>
          </w:tcPr>
          <w:p>
            <w:pPr>
              <w:spacing w:after="40"/>
            </w:pPr>
            <w:r>
              <w:rPr>
                <w:rFonts w:ascii="Calibri" w:hAnsi="Calibri" w:cs="Nirmala UI"/>
                <w:b w:val="0"/>
                <w:color w:val="241016"/>
                <w:sz w:val="21"/>
                <w:szCs w:val="21.0"/>
              </w:rPr>
              <w:t>[उदा: खंडोबा, जेजुरी / तुळजाभवानी]</w:t>
            </w:r>
          </w:p>
        </w:tc>
      </w:tr>
      <w:tr>
        <w:tc>
          <w:tcPr>
            <w:tcW w:type="dxa" w:w="3515"/>
          </w:tcPr>
          <w:p>
            <w:pPr>
              <w:spacing w:after="40"/>
            </w:pPr>
            <w:r>
              <w:rPr>
                <w:rFonts w:ascii="Calibri" w:hAnsi="Calibri" w:cs="Nirmala UI"/>
                <w:b/>
                <w:color w:val="241016"/>
                <w:sz w:val="21"/>
                <w:szCs w:val="21.0"/>
              </w:rPr>
              <w:t>मंगळ</w:t>
            </w:r>
          </w:p>
        </w:tc>
        <w:tc>
          <w:tcPr>
            <w:tcW w:type="dxa" w:w="6123"/>
          </w:tcPr>
          <w:p>
            <w:pPr>
              <w:spacing w:after="40"/>
            </w:pPr>
            <w:r>
              <w:rPr>
                <w:rFonts w:ascii="Calibri" w:hAnsi="Calibri" w:cs="Nirmala UI"/>
                <w:b w:val="0"/>
                <w:color w:val="241016"/>
                <w:sz w:val="21"/>
                <w:szCs w:val="21.0"/>
              </w:rPr>
              <w:t>[आहे / नाही / सौम्य — ऐच्छिक]</w:t>
            </w:r>
          </w:p>
        </w:tc>
      </w:tr>
    </w:tbl>
    <w:p>
      <w:pPr>
        <w:spacing w:before="200" w:after="40"/>
        <w:jc w:val="left"/>
        <w:pBdr>
          <w:bottom w:val="single" w:sz="6" w:space="2" w:color="B8860B"/>
        </w:pBdr>
      </w:pPr>
      <w:r>
        <w:rPr>
          <w:rFonts w:ascii="Calibri" w:hAnsi="Calibri" w:cs="Nirmala UI"/>
          <w:b/>
          <w:color w:val="8B1538"/>
          <w:sz w:val="22"/>
          <w:szCs w:val="22"/>
        </w:rPr>
        <w:t>शिक्षण व व्यवसाय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3515"/>
          </w:tcPr>
          <w:p>
            <w:pPr>
              <w:spacing w:after="40"/>
            </w:pPr>
            <w:r>
              <w:rPr>
                <w:rFonts w:ascii="Calibri" w:hAnsi="Calibri" w:cs="Nirmala UI"/>
                <w:b/>
                <w:color w:val="241016"/>
                <w:sz w:val="21"/>
                <w:szCs w:val="21.0"/>
              </w:rPr>
              <w:t>उच्च शिक्षण</w:t>
            </w:r>
          </w:p>
        </w:tc>
        <w:tc>
          <w:tcPr>
            <w:tcW w:type="dxa" w:w="6123"/>
          </w:tcPr>
          <w:p>
            <w:pPr>
              <w:spacing w:after="40"/>
            </w:pPr>
            <w:r>
              <w:rPr>
                <w:rFonts w:ascii="Calibri" w:hAnsi="Calibri" w:cs="Nirmala UI"/>
                <w:b w:val="0"/>
                <w:color w:val="241016"/>
                <w:sz w:val="21"/>
                <w:szCs w:val="21.0"/>
              </w:rPr>
              <w:t>[उदा: B.E. (Computer), COEP पुणे]</w:t>
            </w:r>
          </w:p>
        </w:tc>
      </w:tr>
      <w:tr>
        <w:tc>
          <w:tcPr>
            <w:tcW w:type="dxa" w:w="3515"/>
          </w:tcPr>
          <w:p>
            <w:pPr>
              <w:spacing w:after="40"/>
            </w:pPr>
            <w:r>
              <w:rPr>
                <w:rFonts w:ascii="Calibri" w:hAnsi="Calibri" w:cs="Nirmala UI"/>
                <w:b/>
                <w:color w:val="241016"/>
                <w:sz w:val="21"/>
                <w:szCs w:val="21.0"/>
              </w:rPr>
              <w:t>व्यवसाय</w:t>
            </w:r>
          </w:p>
        </w:tc>
        <w:tc>
          <w:tcPr>
            <w:tcW w:type="dxa" w:w="6123"/>
          </w:tcPr>
          <w:p>
            <w:pPr>
              <w:spacing w:after="40"/>
            </w:pPr>
            <w:r>
              <w:rPr>
                <w:rFonts w:ascii="Calibri" w:hAnsi="Calibri" w:cs="Nirmala UI"/>
                <w:b w:val="0"/>
                <w:color w:val="241016"/>
                <w:sz w:val="21"/>
                <w:szCs w:val="21.0"/>
              </w:rPr>
              <w:t>[उदा: सॉफ्टवेअर इंजिनिअर, Infosys]</w:t>
            </w:r>
          </w:p>
        </w:tc>
      </w:tr>
      <w:tr>
        <w:tc>
          <w:tcPr>
            <w:tcW w:type="dxa" w:w="3515"/>
          </w:tcPr>
          <w:p>
            <w:pPr>
              <w:spacing w:after="40"/>
            </w:pPr>
            <w:r>
              <w:rPr>
                <w:rFonts w:ascii="Calibri" w:hAnsi="Calibri" w:cs="Nirmala UI"/>
                <w:b/>
                <w:color w:val="241016"/>
                <w:sz w:val="21"/>
                <w:szCs w:val="21.0"/>
              </w:rPr>
              <w:t>वार्षिक उत्पन्न</w:t>
            </w:r>
          </w:p>
        </w:tc>
        <w:tc>
          <w:tcPr>
            <w:tcW w:type="dxa" w:w="6123"/>
          </w:tcPr>
          <w:p>
            <w:pPr>
              <w:spacing w:after="40"/>
            </w:pPr>
            <w:r>
              <w:rPr>
                <w:rFonts w:ascii="Calibri" w:hAnsi="Calibri" w:cs="Nirmala UI"/>
                <w:b w:val="0"/>
                <w:color w:val="241016"/>
                <w:sz w:val="21"/>
                <w:szCs w:val="21.0"/>
              </w:rPr>
              <w:t>[ऐच्छिक]</w:t>
            </w:r>
          </w:p>
        </w:tc>
      </w:tr>
      <w:tr>
        <w:tc>
          <w:tcPr>
            <w:tcW w:type="dxa" w:w="3515"/>
          </w:tcPr>
          <w:p>
            <w:pPr>
              <w:spacing w:after="40"/>
            </w:pPr>
            <w:r>
              <w:rPr>
                <w:rFonts w:ascii="Calibri" w:hAnsi="Calibri" w:cs="Nirmala UI"/>
                <w:b/>
                <w:color w:val="241016"/>
                <w:sz w:val="21"/>
                <w:szCs w:val="21.0"/>
              </w:rPr>
              <w:t>सध्याचे शहर</w:t>
            </w:r>
          </w:p>
        </w:tc>
        <w:tc>
          <w:tcPr>
            <w:tcW w:type="dxa" w:w="6123"/>
          </w:tcPr>
          <w:p>
            <w:pPr>
              <w:spacing w:after="40"/>
            </w:pPr>
            <w:r>
              <w:rPr>
                <w:rFonts w:ascii="Calibri" w:hAnsi="Calibri" w:cs="Nirmala UI"/>
                <w:b w:val="0"/>
                <w:color w:val="241016"/>
                <w:sz w:val="21"/>
                <w:szCs w:val="21.0"/>
              </w:rPr>
              <w:t>[उदा: पुणे]</w:t>
            </w:r>
          </w:p>
        </w:tc>
      </w:tr>
    </w:tbl>
    <w:p>
      <w:pPr>
        <w:spacing w:before="200" w:after="40"/>
        <w:jc w:val="left"/>
        <w:pBdr>
          <w:bottom w:val="single" w:sz="6" w:space="2" w:color="B8860B"/>
        </w:pBdr>
      </w:pPr>
      <w:r>
        <w:rPr>
          <w:rFonts w:ascii="Calibri" w:hAnsi="Calibri" w:cs="Nirmala UI"/>
          <w:b/>
          <w:color w:val="8B1538"/>
          <w:sz w:val="22"/>
          <w:szCs w:val="22"/>
        </w:rPr>
        <w:t>कौटुंबिक माहिती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3515"/>
          </w:tcPr>
          <w:p>
            <w:pPr>
              <w:spacing w:after="40"/>
            </w:pPr>
            <w:r>
              <w:rPr>
                <w:rFonts w:ascii="Calibri" w:hAnsi="Calibri" w:cs="Nirmala UI"/>
                <w:b/>
                <w:color w:val="241016"/>
                <w:sz w:val="21"/>
                <w:szCs w:val="21.0"/>
              </w:rPr>
              <w:t>वडील</w:t>
            </w:r>
          </w:p>
        </w:tc>
        <w:tc>
          <w:tcPr>
            <w:tcW w:type="dxa" w:w="6123"/>
          </w:tcPr>
          <w:p>
            <w:pPr>
              <w:spacing w:after="40"/>
            </w:pPr>
            <w:r>
              <w:rPr>
                <w:rFonts w:ascii="Calibri" w:hAnsi="Calibri" w:cs="Nirmala UI"/>
                <w:b w:val="0"/>
                <w:color w:val="241016"/>
                <w:sz w:val="21"/>
                <w:szCs w:val="21.0"/>
              </w:rPr>
              <w:t>[श्री. + नाव, व्यवसाय]</w:t>
            </w:r>
          </w:p>
        </w:tc>
      </w:tr>
      <w:tr>
        <w:tc>
          <w:tcPr>
            <w:tcW w:type="dxa" w:w="3515"/>
          </w:tcPr>
          <w:p>
            <w:pPr>
              <w:spacing w:after="40"/>
            </w:pPr>
            <w:r>
              <w:rPr>
                <w:rFonts w:ascii="Calibri" w:hAnsi="Calibri" w:cs="Nirmala UI"/>
                <w:b/>
                <w:color w:val="241016"/>
                <w:sz w:val="21"/>
                <w:szCs w:val="21.0"/>
              </w:rPr>
              <w:t>आई</w:t>
            </w:r>
          </w:p>
        </w:tc>
        <w:tc>
          <w:tcPr>
            <w:tcW w:type="dxa" w:w="6123"/>
          </w:tcPr>
          <w:p>
            <w:pPr>
              <w:spacing w:after="40"/>
            </w:pPr>
            <w:r>
              <w:rPr>
                <w:rFonts w:ascii="Calibri" w:hAnsi="Calibri" w:cs="Nirmala UI"/>
                <w:b w:val="0"/>
                <w:color w:val="241016"/>
                <w:sz w:val="21"/>
                <w:szCs w:val="21.0"/>
              </w:rPr>
              <w:t>[सौ. + नाव, व्यवसाय]</w:t>
            </w:r>
          </w:p>
        </w:tc>
      </w:tr>
      <w:tr>
        <w:tc>
          <w:tcPr>
            <w:tcW w:type="dxa" w:w="3515"/>
          </w:tcPr>
          <w:p>
            <w:pPr>
              <w:spacing w:after="40"/>
            </w:pPr>
            <w:r>
              <w:rPr>
                <w:rFonts w:ascii="Calibri" w:hAnsi="Calibri" w:cs="Nirmala UI"/>
                <w:b/>
                <w:color w:val="241016"/>
                <w:sz w:val="21"/>
                <w:szCs w:val="21.0"/>
              </w:rPr>
              <w:t>भावंडे</w:t>
            </w:r>
          </w:p>
        </w:tc>
        <w:tc>
          <w:tcPr>
            <w:tcW w:type="dxa" w:w="6123"/>
          </w:tcPr>
          <w:p>
            <w:pPr>
              <w:spacing w:after="40"/>
            </w:pPr>
            <w:r>
              <w:rPr>
                <w:rFonts w:ascii="Calibri" w:hAnsi="Calibri" w:cs="Nirmala UI"/>
                <w:b w:val="0"/>
                <w:color w:val="241016"/>
                <w:sz w:val="21"/>
                <w:szCs w:val="21.0"/>
              </w:rPr>
              <w:t>[उदा: 1 मोठा भाऊ, विवाहित]</w:t>
            </w:r>
          </w:p>
        </w:tc>
      </w:tr>
      <w:tr>
        <w:tc>
          <w:tcPr>
            <w:tcW w:type="dxa" w:w="3515"/>
          </w:tcPr>
          <w:p>
            <w:pPr>
              <w:spacing w:after="40"/>
            </w:pPr>
            <w:r>
              <w:rPr>
                <w:rFonts w:ascii="Calibri" w:hAnsi="Calibri" w:cs="Nirmala UI"/>
                <w:b/>
                <w:color w:val="241016"/>
                <w:sz w:val="21"/>
                <w:szCs w:val="21.0"/>
              </w:rPr>
              <w:t>मामांचे नाव व गाव</w:t>
            </w:r>
          </w:p>
        </w:tc>
        <w:tc>
          <w:tcPr>
            <w:tcW w:type="dxa" w:w="6123"/>
          </w:tcPr>
          <w:p>
            <w:pPr>
              <w:spacing w:after="40"/>
            </w:pPr>
            <w:r>
              <w:rPr>
                <w:rFonts w:ascii="Calibri" w:hAnsi="Calibri" w:cs="Nirmala UI"/>
                <w:b w:val="0"/>
                <w:color w:val="241016"/>
                <w:sz w:val="21"/>
                <w:szCs w:val="21.0"/>
              </w:rPr>
              <w:t>[ऐच्छिक — पारंपरिक पद्धत]</w:t>
            </w:r>
          </w:p>
        </w:tc>
      </w:tr>
      <w:tr>
        <w:tc>
          <w:tcPr>
            <w:tcW w:type="dxa" w:w="3515"/>
          </w:tcPr>
          <w:p>
            <w:pPr>
              <w:spacing w:after="40"/>
            </w:pPr>
            <w:r>
              <w:rPr>
                <w:rFonts w:ascii="Calibri" w:hAnsi="Calibri" w:cs="Nirmala UI"/>
                <w:b/>
                <w:color w:val="241016"/>
                <w:sz w:val="21"/>
                <w:szCs w:val="21.0"/>
              </w:rPr>
              <w:t>कुटुंब</w:t>
            </w:r>
          </w:p>
        </w:tc>
        <w:tc>
          <w:tcPr>
            <w:tcW w:type="dxa" w:w="6123"/>
          </w:tcPr>
          <w:p>
            <w:pPr>
              <w:spacing w:after="40"/>
            </w:pPr>
            <w:r>
              <w:rPr>
                <w:rFonts w:ascii="Calibri" w:hAnsi="Calibri" w:cs="Nirmala UI"/>
                <w:b w:val="0"/>
                <w:color w:val="241016"/>
                <w:sz w:val="21"/>
                <w:szCs w:val="21.0"/>
              </w:rPr>
              <w:t>[विभक्त / एकत्र]</w:t>
            </w:r>
          </w:p>
        </w:tc>
      </w:tr>
      <w:tr>
        <w:tc>
          <w:tcPr>
            <w:tcW w:type="dxa" w:w="3515"/>
          </w:tcPr>
          <w:p>
            <w:pPr>
              <w:spacing w:after="40"/>
            </w:pPr>
            <w:r>
              <w:rPr>
                <w:rFonts w:ascii="Calibri" w:hAnsi="Calibri" w:cs="Nirmala UI"/>
                <w:b/>
                <w:color w:val="241016"/>
                <w:sz w:val="21"/>
                <w:szCs w:val="21.0"/>
              </w:rPr>
              <w:t>मूळ गाव</w:t>
            </w:r>
          </w:p>
        </w:tc>
        <w:tc>
          <w:tcPr>
            <w:tcW w:type="dxa" w:w="6123"/>
          </w:tcPr>
          <w:p>
            <w:pPr>
              <w:spacing w:after="40"/>
            </w:pPr>
            <w:r>
              <w:rPr>
                <w:rFonts w:ascii="Calibri" w:hAnsi="Calibri" w:cs="Nirmala UI"/>
                <w:b w:val="0"/>
                <w:color w:val="241016"/>
                <w:sz w:val="21"/>
                <w:szCs w:val="21.0"/>
              </w:rPr>
              <w:t>[उदा: वाई, जि. सातारा]</w:t>
            </w:r>
          </w:p>
        </w:tc>
      </w:tr>
    </w:tbl>
    <w:p>
      <w:pPr>
        <w:spacing w:before="200" w:after="40"/>
        <w:jc w:val="left"/>
        <w:pBdr>
          <w:bottom w:val="single" w:sz="6" w:space="2" w:color="B8860B"/>
        </w:pBdr>
      </w:pPr>
      <w:r>
        <w:rPr>
          <w:rFonts w:ascii="Calibri" w:hAnsi="Calibri" w:cs="Nirmala UI"/>
          <w:b/>
          <w:color w:val="8B1538"/>
          <w:sz w:val="22"/>
          <w:szCs w:val="22"/>
        </w:rPr>
        <w:t>माझ्याविषयी</w:t>
      </w:r>
    </w:p>
    <w:p>
      <w:pPr>
        <w:spacing w:before="0" w:after="40"/>
        <w:jc w:val="left"/>
      </w:pPr>
      <w:r>
        <w:rPr>
          <w:rFonts w:ascii="Calibri" w:hAnsi="Calibri" w:cs="Nirmala UI"/>
          <w:b w:val="0"/>
          <w:color w:val="241016"/>
          <w:sz w:val="21"/>
          <w:szCs w:val="21.0"/>
        </w:rPr>
        <w:t>[2-3 खऱ्या ओळी — दिनक्रम, आवडी, कुटुंबाची मूल्ये.]</w:t>
      </w:r>
    </w:p>
    <w:p>
      <w:pPr>
        <w:spacing w:before="200" w:after="40"/>
        <w:jc w:val="left"/>
        <w:pBdr>
          <w:bottom w:val="single" w:sz="6" w:space="2" w:color="B8860B"/>
        </w:pBdr>
      </w:pPr>
      <w:r>
        <w:rPr>
          <w:rFonts w:ascii="Calibri" w:hAnsi="Calibri" w:cs="Nirmala UI"/>
          <w:b/>
          <w:color w:val="8B1538"/>
          <w:sz w:val="22"/>
          <w:szCs w:val="22"/>
        </w:rPr>
        <w:t>जोडीदाराकडून अपेक्षा</w:t>
      </w:r>
    </w:p>
    <w:p>
      <w:pPr>
        <w:spacing w:before="0" w:after="40"/>
        <w:jc w:val="left"/>
      </w:pPr>
      <w:r>
        <w:rPr>
          <w:rFonts w:ascii="Calibri" w:hAnsi="Calibri" w:cs="Nirmala UI"/>
          <w:b w:val="0"/>
          <w:color w:val="241016"/>
          <w:sz w:val="21"/>
          <w:szCs w:val="21.0"/>
        </w:rPr>
        <w:t>[2-3 ओळी.]</w:t>
      </w:r>
    </w:p>
    <w:p>
      <w:pPr>
        <w:spacing w:before="200" w:after="40"/>
        <w:jc w:val="left"/>
        <w:pBdr>
          <w:bottom w:val="single" w:sz="6" w:space="2" w:color="B8860B"/>
        </w:pBdr>
      </w:pPr>
      <w:r>
        <w:rPr>
          <w:rFonts w:ascii="Calibri" w:hAnsi="Calibri" w:cs="Nirmala UI"/>
          <w:b/>
          <w:color w:val="8B1538"/>
          <w:sz w:val="22"/>
          <w:szCs w:val="22"/>
        </w:rPr>
        <w:t>संपर्क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3515"/>
          </w:tcPr>
          <w:p>
            <w:pPr>
              <w:spacing w:after="40"/>
            </w:pPr>
            <w:r>
              <w:rPr>
                <w:rFonts w:ascii="Calibri" w:hAnsi="Calibri" w:cs="Nirmala UI"/>
                <w:b/>
                <w:color w:val="241016"/>
                <w:sz w:val="21"/>
                <w:szCs w:val="21.0"/>
              </w:rPr>
              <w:t>फोन</w:t>
            </w:r>
          </w:p>
        </w:tc>
        <w:tc>
          <w:tcPr>
            <w:tcW w:type="dxa" w:w="6123"/>
          </w:tcPr>
          <w:p>
            <w:pPr>
              <w:spacing w:after="40"/>
            </w:pPr>
            <w:r>
              <w:rPr>
                <w:rFonts w:ascii="Calibri" w:hAnsi="Calibri" w:cs="Nirmala UI"/>
                <w:b w:val="0"/>
                <w:color w:val="241016"/>
                <w:sz w:val="21"/>
                <w:szCs w:val="21.0"/>
              </w:rPr>
              <w:t>[बहुधा वडिलांचा नंबर]</w:t>
            </w:r>
          </w:p>
        </w:tc>
      </w:tr>
      <w:tr>
        <w:tc>
          <w:tcPr>
            <w:tcW w:type="dxa" w:w="3515"/>
          </w:tcPr>
          <w:p>
            <w:pPr>
              <w:spacing w:after="40"/>
            </w:pPr>
            <w:r>
              <w:rPr>
                <w:rFonts w:ascii="Calibri" w:hAnsi="Calibri" w:cs="Nirmala UI"/>
                <w:b/>
                <w:color w:val="241016"/>
                <w:sz w:val="21"/>
                <w:szCs w:val="21.0"/>
              </w:rPr>
              <w:t>ईमेल</w:t>
            </w:r>
          </w:p>
        </w:tc>
        <w:tc>
          <w:tcPr>
            <w:tcW w:type="dxa" w:w="6123"/>
          </w:tcPr>
          <w:p>
            <w:pPr>
              <w:spacing w:after="40"/>
            </w:pPr>
            <w:r>
              <w:rPr>
                <w:rFonts w:ascii="Calibri" w:hAnsi="Calibri" w:cs="Nirmala UI"/>
                <w:b w:val="0"/>
                <w:color w:val="241016"/>
                <w:sz w:val="21"/>
                <w:szCs w:val="21.0"/>
              </w:rPr>
              <w:t>[ईमेल]</w:t>
            </w:r>
          </w:p>
        </w:tc>
      </w:tr>
      <w:tr>
        <w:tc>
          <w:tcPr>
            <w:tcW w:type="dxa" w:w="3515"/>
          </w:tcPr>
          <w:p>
            <w:pPr>
              <w:spacing w:after="40"/>
            </w:pPr>
            <w:r>
              <w:rPr>
                <w:rFonts w:ascii="Calibri" w:hAnsi="Calibri" w:cs="Nirmala UI"/>
                <w:b/>
                <w:color w:val="241016"/>
                <w:sz w:val="21"/>
                <w:szCs w:val="21.0"/>
              </w:rPr>
              <w:t>पत्ता</w:t>
            </w:r>
          </w:p>
        </w:tc>
        <w:tc>
          <w:tcPr>
            <w:tcW w:type="dxa" w:w="6123"/>
          </w:tcPr>
          <w:p>
            <w:pPr>
              <w:spacing w:after="40"/>
            </w:pPr>
            <w:r>
              <w:rPr>
                <w:rFonts w:ascii="Calibri" w:hAnsi="Calibri" w:cs="Nirmala UI"/>
                <w:b w:val="0"/>
                <w:color w:val="241016"/>
                <w:sz w:val="21"/>
                <w:szCs w:val="21.0"/>
              </w:rPr>
              <w:t>[भाग, शहर]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1020" w:right="1134" w:bottom="1020" w:left="1134" w:header="720" w:footer="720" w:gutter="0"/>
      <w:cols w:space="720"/>
      <w:docGrid w:linePitch="360"/>
      <w:pgBorders w:offsetFrom="page">
        <w:top w:val="double" w:sz="12" w:space="24" w:color="8B1538"/>
        <w:left w:val="double" w:sz="12" w:space="24" w:color="8B1538"/>
        <w:bottom w:val="double" w:sz="12" w:space="24" w:color="8B1538"/>
        <w:right w:val="double" w:sz="12" w:space="24" w:color="8B1538"/>
      </w:pgBorder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alibri" w:hAnsi="Calibri" w:cs="Nirmala UI"/>
        <w:b w:val="0"/>
        <w:color w:val="8A7A7E"/>
        <w:sz w:val="16"/>
        <w:szCs w:val="16"/>
      </w:rPr>
      <w:t>मोफत टेम्पलेट — manzildating.in/marathi-biodata-maker — ऑनलाइन बनवा, लगेच PDF, साइन-अप नाही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