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120"/>
        <w:jc w:val="center"/>
      </w:pPr>
      <w:r>
        <w:rPr>
          <w:rFonts w:ascii="Calibri" w:hAnsi="Calibri" w:cs="Nirmala UI"/>
          <w:b/>
          <w:color w:val="B8860B"/>
          <w:sz w:val="24"/>
          <w:szCs w:val="24"/>
        </w:rPr>
        <w:t>॥ श्री गणेशाय नमः ॥</w:t>
      </w:r>
    </w:p>
    <w:p>
      <w:pPr>
        <w:spacing w:before="0" w:after="0"/>
        <w:jc w:val="center"/>
      </w:pPr>
      <w:r>
        <w:rPr>
          <w:rFonts w:ascii="Georgia" w:hAnsi="Georgia" w:cs="Nirmala UI"/>
          <w:b/>
          <w:color w:val="8B1538"/>
          <w:sz w:val="44"/>
          <w:szCs w:val="44"/>
        </w:rPr>
        <w:t>[पूरा नाम]</w:t>
      </w:r>
    </w:p>
    <w:p>
      <w:pPr>
        <w:spacing w:before="0" w:after="160"/>
        <w:jc w:val="center"/>
      </w:pPr>
      <w:r>
        <w:rPr>
          <w:rFonts w:ascii="Calibri" w:hAnsi="Calibri" w:cs="Nirmala UI"/>
          <w:b w:val="0"/>
          <w:color w:val="8A7A7E"/>
          <w:sz w:val="20"/>
          <w:szCs w:val="20"/>
        </w:rPr>
        <w:t>विवाह हेतु बायोडाटा</w:t>
      </w:r>
    </w:p>
    <w:p>
      <w:pPr>
        <w:spacing w:before="200" w:after="40"/>
        <w:jc w:val="left"/>
        <w:pBdr>
          <w:bottom w:val="single" w:sz="6" w:space="2" w:color="B8860B"/>
        </w:pBdr>
      </w:pPr>
      <w:r>
        <w:rPr>
          <w:rFonts w:ascii="Calibri" w:hAnsi="Calibri" w:cs="Nirmala UI"/>
          <w:b/>
          <w:color w:val="8B1538"/>
          <w:sz w:val="22"/>
          <w:szCs w:val="22"/>
        </w:rPr>
        <w:t>व्यक्तिगत विवरण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जन्म तिथि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[जैसे: 12 अगस्त 1998]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जन्म समय व स्थान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[कुंडली के लिए, वैकल्पिक]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कद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[जैसे: 5 फुट 4 इंच]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वैवाहिक स्थिति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[अविवाहित / तलाक़शुदा / विधवा-विधुर]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धर्म व जाति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[जैसे: हिंदू, ब्राह्मण]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गोत्र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[वैकल्पिक]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मांगलिक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[हाँ / नहीं / आंशिक — वैकल्पिक]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मातृभाषा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[जैसे: हिंदी]</w:t>
            </w:r>
          </w:p>
        </w:tc>
      </w:tr>
    </w:tbl>
    <w:p>
      <w:pPr>
        <w:spacing w:before="200" w:after="40"/>
        <w:jc w:val="left"/>
        <w:pBdr>
          <w:bottom w:val="single" w:sz="6" w:space="2" w:color="B8860B"/>
        </w:pBdr>
      </w:pPr>
      <w:r>
        <w:rPr>
          <w:rFonts w:ascii="Calibri" w:hAnsi="Calibri" w:cs="Nirmala UI"/>
          <w:b/>
          <w:color w:val="8B1538"/>
          <w:sz w:val="22"/>
          <w:szCs w:val="22"/>
        </w:rPr>
        <w:t>शिक्षा एवं व्यवसाय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उच्चतम शिक्षा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[जैसे: B.Tech, IIT दिल्ली]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व्यवसाय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[जैसे: सॉफ्टवेयर इंजीनियर, Infosys]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वार्षिक आय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[वैकल्पिक]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वर्तमान शहर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[जैसे: बेंगलुरु]</w:t>
            </w:r>
          </w:p>
        </w:tc>
      </w:tr>
    </w:tbl>
    <w:p>
      <w:pPr>
        <w:spacing w:before="200" w:after="40"/>
        <w:jc w:val="left"/>
        <w:pBdr>
          <w:bottom w:val="single" w:sz="6" w:space="2" w:color="B8860B"/>
        </w:pBdr>
      </w:pPr>
      <w:r>
        <w:rPr>
          <w:rFonts w:ascii="Calibri" w:hAnsi="Calibri" w:cs="Nirmala UI"/>
          <w:b/>
          <w:color w:val="8B1538"/>
          <w:sz w:val="22"/>
          <w:szCs w:val="22"/>
        </w:rPr>
        <w:t>पारिवारिक विवरण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पिता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[श्री + नाम, व्यवसाय]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माता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[श्रीमती + नाम, व्यवसाय]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भाई-बहन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[जैसे: 1 बड़ा भाई, विवाहित]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परिवार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[एकल / संयुक्त]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मूल निवास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[जैसे: जयपुर, राजस्थान]</w:t>
            </w:r>
          </w:p>
        </w:tc>
      </w:tr>
    </w:tbl>
    <w:p>
      <w:pPr>
        <w:spacing w:before="200" w:after="40"/>
        <w:jc w:val="left"/>
        <w:pBdr>
          <w:bottom w:val="single" w:sz="6" w:space="2" w:color="B8860B"/>
        </w:pBdr>
      </w:pPr>
      <w:r>
        <w:rPr>
          <w:rFonts w:ascii="Calibri" w:hAnsi="Calibri" w:cs="Nirmala UI"/>
          <w:b/>
          <w:color w:val="8B1538"/>
          <w:sz w:val="22"/>
          <w:szCs w:val="22"/>
        </w:rPr>
        <w:t>मेरे बारे में</w:t>
      </w:r>
    </w:p>
    <w:p>
      <w:pPr>
        <w:spacing w:before="0" w:after="40"/>
        <w:jc w:val="left"/>
      </w:pPr>
      <w:r>
        <w:rPr>
          <w:rFonts w:ascii="Calibri" w:hAnsi="Calibri" w:cs="Nirmala UI"/>
          <w:b w:val="0"/>
          <w:color w:val="241016"/>
          <w:sz w:val="21"/>
          <w:szCs w:val="21.0"/>
        </w:rPr>
        <w:t>[2-3 खास पंक्तियाँ — दिनचर्या, रुचियाँ, पारिवारिक मूल्य। "सीधी-सादी, घरेलू" जैसे सामान्य शब्दों से बचें।]</w:t>
      </w:r>
    </w:p>
    <w:p>
      <w:pPr>
        <w:spacing w:before="200" w:after="40"/>
        <w:jc w:val="left"/>
        <w:pBdr>
          <w:bottom w:val="single" w:sz="6" w:space="2" w:color="B8860B"/>
        </w:pBdr>
      </w:pPr>
      <w:r>
        <w:rPr>
          <w:rFonts w:ascii="Calibri" w:hAnsi="Calibri" w:cs="Nirmala UI"/>
          <w:b/>
          <w:color w:val="8B1538"/>
          <w:sz w:val="22"/>
          <w:szCs w:val="22"/>
        </w:rPr>
        <w:t>जीवनसाथी से अपेक्षाएँ</w:t>
      </w:r>
    </w:p>
    <w:p>
      <w:pPr>
        <w:spacing w:before="0" w:after="40"/>
        <w:jc w:val="left"/>
      </w:pPr>
      <w:r>
        <w:rPr>
          <w:rFonts w:ascii="Calibri" w:hAnsi="Calibri" w:cs="Nirmala UI"/>
          <w:b w:val="0"/>
          <w:color w:val="241016"/>
          <w:sz w:val="21"/>
          <w:szCs w:val="21.0"/>
        </w:rPr>
        <w:t>[2-3 पंक्तियाँ — जो सच में मायने रखता है।]</w:t>
      </w:r>
    </w:p>
    <w:p>
      <w:pPr>
        <w:spacing w:before="200" w:after="40"/>
        <w:jc w:val="left"/>
        <w:pBdr>
          <w:bottom w:val="single" w:sz="6" w:space="2" w:color="B8860B"/>
        </w:pBdr>
      </w:pPr>
      <w:r>
        <w:rPr>
          <w:rFonts w:ascii="Calibri" w:hAnsi="Calibri" w:cs="Nirmala UI"/>
          <w:b/>
          <w:color w:val="8B1538"/>
          <w:sz w:val="22"/>
          <w:szCs w:val="22"/>
        </w:rPr>
        <w:t>संपर्क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फ़ोन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[प्रायः पिता/अभिभावक का नंबर]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ईमेल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[पारिवारिक ईमेल]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पता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[क्षेत्र, शहर]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1020" w:right="1134" w:bottom="1020" w:left="1134" w:header="720" w:footer="720" w:gutter="0"/>
      <w:cols w:space="720"/>
      <w:docGrid w:linePitch="360"/>
      <w:pgBorders w:offsetFrom="page">
        <w:top w:val="double" w:sz="12" w:space="24" w:color="8B1538"/>
        <w:left w:val="double" w:sz="12" w:space="24" w:color="8B1538"/>
        <w:bottom w:val="double" w:sz="12" w:space="24" w:color="8B1538"/>
        <w:right w:val="double" w:sz="12" w:space="24" w:color="8B1538"/>
      </w:pgBorder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 w:cs="Nirmala UI"/>
        <w:b w:val="0"/>
        <w:color w:val="8A7A7E"/>
        <w:sz w:val="16"/>
        <w:szCs w:val="16"/>
      </w:rPr>
      <w:t>मुफ़्त टेम्पलेट — manzildating.in/hi/biodata-maker — ऑनलाइन बनाएँ, तुरंत PDF, बिना साइन-अप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